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0559" w14:textId="77777777" w:rsidR="00920764" w:rsidRPr="00D72688" w:rsidRDefault="00000000">
      <w:pPr>
        <w:pStyle w:val="Heading1"/>
        <w:jc w:val="center"/>
        <w:rPr>
          <w:color w:val="auto"/>
        </w:rPr>
      </w:pPr>
      <w:r w:rsidRPr="00D72688">
        <w:rPr>
          <w:color w:val="auto"/>
        </w:rPr>
        <w:t>Peterborough &amp; District Bowls Centre</w:t>
      </w:r>
    </w:p>
    <w:p w14:paraId="2A00E513" w14:textId="77777777" w:rsidR="00920764" w:rsidRDefault="00000000">
      <w:pPr>
        <w:jc w:val="center"/>
      </w:pPr>
      <w:r>
        <w:t>Members’ Code of Conduct Agreement</w:t>
      </w:r>
    </w:p>
    <w:p w14:paraId="7F60D726" w14:textId="77777777" w:rsidR="00920764" w:rsidRDefault="00000000">
      <w:r>
        <w:t>As a member of Peterborough &amp; District Bowls Centre, I agree to uphold the values and standards outlined in the General Code of Conduct in Bowls (2022), approved by the Bowls Development Alliance and our National Governing Bodies.</w:t>
      </w:r>
    </w:p>
    <w:p w14:paraId="412AD76C" w14:textId="77777777" w:rsidR="00920764" w:rsidRDefault="00000000">
      <w:pPr>
        <w:pStyle w:val="ListBullet"/>
      </w:pPr>
      <w:r>
        <w:br/>
        <w:t>I AGREE TO:</w:t>
      </w:r>
    </w:p>
    <w:p w14:paraId="23972593" w14:textId="77777777" w:rsidR="00920764" w:rsidRDefault="00000000">
      <w:pPr>
        <w:pStyle w:val="ListBullet2"/>
      </w:pPr>
      <w:r>
        <w:t>Respect all players, coaches, officials, volunteers, and spectators.</w:t>
      </w:r>
    </w:p>
    <w:p w14:paraId="78893BFC" w14:textId="77777777" w:rsidR="00920764" w:rsidRDefault="00000000">
      <w:pPr>
        <w:pStyle w:val="ListBullet2"/>
      </w:pPr>
      <w:r>
        <w:t>Play in the right spirit and promote enjoyment at all levels.</w:t>
      </w:r>
    </w:p>
    <w:p w14:paraId="43CF2C9B" w14:textId="77777777" w:rsidR="00920764" w:rsidRDefault="00000000">
      <w:pPr>
        <w:pStyle w:val="ListBullet2"/>
      </w:pPr>
      <w:r>
        <w:t>Follow the rules, etiquette, and policies of the sport.</w:t>
      </w:r>
    </w:p>
    <w:p w14:paraId="7DEF0C19" w14:textId="77777777" w:rsidR="00920764" w:rsidRDefault="00000000">
      <w:pPr>
        <w:pStyle w:val="ListBullet2"/>
      </w:pPr>
      <w:r>
        <w:t>Promote safety, fairness, and inclusivity.</w:t>
      </w:r>
    </w:p>
    <w:p w14:paraId="56B01A76" w14:textId="77777777" w:rsidR="00920764" w:rsidRDefault="00000000">
      <w:pPr>
        <w:pStyle w:val="ListBullet2"/>
      </w:pPr>
      <w:r>
        <w:t>Speak up about any concerns or breaches of conduct.</w:t>
      </w:r>
    </w:p>
    <w:p w14:paraId="3CF3F29D" w14:textId="77777777" w:rsidR="00920764" w:rsidRDefault="00000000">
      <w:pPr>
        <w:pStyle w:val="ListBullet"/>
      </w:pPr>
      <w:r>
        <w:br/>
        <w:t>I WILL NOT:</w:t>
      </w:r>
    </w:p>
    <w:p w14:paraId="75AF5164" w14:textId="77777777" w:rsidR="00920764" w:rsidRDefault="00000000">
      <w:pPr>
        <w:pStyle w:val="ListBullet2"/>
      </w:pPr>
      <w:r>
        <w:t>Use foul, abusive, or discriminatory language or gestures.</w:t>
      </w:r>
    </w:p>
    <w:p w14:paraId="61D259CB" w14:textId="77777777" w:rsidR="00920764" w:rsidRDefault="00000000">
      <w:pPr>
        <w:pStyle w:val="ListBullet2"/>
      </w:pPr>
      <w:r>
        <w:t>Show dissent towards officials or other participants.</w:t>
      </w:r>
    </w:p>
    <w:p w14:paraId="5DCBB34F" w14:textId="77777777" w:rsidR="00920764" w:rsidRDefault="00000000">
      <w:pPr>
        <w:pStyle w:val="ListBullet2"/>
      </w:pPr>
      <w:r>
        <w:t>Engage in behaviour that constitutes abuse, as defined by the Safeguarding in Bowls Policies.</w:t>
      </w:r>
    </w:p>
    <w:p w14:paraId="6AAAD37C" w14:textId="77777777" w:rsidR="00920764" w:rsidRDefault="00000000">
      <w:pPr>
        <w:pStyle w:val="ListBullet2"/>
      </w:pPr>
      <w:r>
        <w:t>Use illegal drugs or participate under the undue influence of alcohol.</w:t>
      </w:r>
    </w:p>
    <w:p w14:paraId="36802A91" w14:textId="77777777" w:rsidR="00920764" w:rsidRDefault="00000000">
      <w:pPr>
        <w:pStyle w:val="ListBullet2"/>
      </w:pPr>
      <w:r>
        <w:t>Keep concerns about abuse or misconduct to myself.</w:t>
      </w:r>
    </w:p>
    <w:p w14:paraId="6DEDD371" w14:textId="77777777" w:rsidR="00920764" w:rsidRDefault="00000000">
      <w:r>
        <w:br/>
        <w:t>Member Declaration</w:t>
      </w:r>
    </w:p>
    <w:p w14:paraId="57D57CED" w14:textId="77777777" w:rsidR="00920764" w:rsidRDefault="00000000">
      <w:r>
        <w:t>I confirm that I have read and understood the General Code of Conduct in Bowls. I agree to abide by this code and acknowledge that any breach may result in disciplinary action by the Club or relevant Governing Body.</w:t>
      </w:r>
    </w:p>
    <w:p w14:paraId="34267913" w14:textId="77777777" w:rsidR="00920764" w:rsidRDefault="00000000">
      <w:r>
        <w:br/>
        <w:t>Full Name:  ___________________________________________</w:t>
      </w:r>
    </w:p>
    <w:p w14:paraId="7F96AF64" w14:textId="77777777" w:rsidR="00D72688" w:rsidRDefault="00D72688"/>
    <w:p w14:paraId="42FF93BC" w14:textId="443D529A" w:rsidR="00920764" w:rsidRDefault="00000000">
      <w:r>
        <w:t>Signature:   ___________________________________________</w:t>
      </w:r>
    </w:p>
    <w:p w14:paraId="1602EB17" w14:textId="77777777" w:rsidR="00D72688" w:rsidRDefault="00D72688"/>
    <w:p w14:paraId="61D37839" w14:textId="52D37A2D" w:rsidR="00920764" w:rsidRDefault="00000000">
      <w:r>
        <w:t>Date:        ___________________________________________</w:t>
      </w:r>
    </w:p>
    <w:sectPr w:rsidR="009207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4189899">
    <w:abstractNumId w:val="8"/>
  </w:num>
  <w:num w:numId="2" w16cid:durableId="1714843466">
    <w:abstractNumId w:val="6"/>
  </w:num>
  <w:num w:numId="3" w16cid:durableId="1573349439">
    <w:abstractNumId w:val="5"/>
  </w:num>
  <w:num w:numId="4" w16cid:durableId="345253533">
    <w:abstractNumId w:val="4"/>
  </w:num>
  <w:num w:numId="5" w16cid:durableId="1343972226">
    <w:abstractNumId w:val="7"/>
  </w:num>
  <w:num w:numId="6" w16cid:durableId="179123178">
    <w:abstractNumId w:val="3"/>
  </w:num>
  <w:num w:numId="7" w16cid:durableId="2071801265">
    <w:abstractNumId w:val="2"/>
  </w:num>
  <w:num w:numId="8" w16cid:durableId="636885538">
    <w:abstractNumId w:val="1"/>
  </w:num>
  <w:num w:numId="9" w16cid:durableId="78100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41EE"/>
    <w:rsid w:val="00920764"/>
    <w:rsid w:val="00AA1D8D"/>
    <w:rsid w:val="00B47730"/>
    <w:rsid w:val="00CB0664"/>
    <w:rsid w:val="00D726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91DBB4F-C34A-4454-BE3B-17955DB0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Keith Mansbridge</cp:lastModifiedBy>
  <cp:revision>2</cp:revision>
  <dcterms:created xsi:type="dcterms:W3CDTF">2013-12-23T23:15:00Z</dcterms:created>
  <dcterms:modified xsi:type="dcterms:W3CDTF">2025-07-24T11:16:00Z</dcterms:modified>
  <cp:category/>
</cp:coreProperties>
</file>